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303536"/>
    <w:p w14:paraId="2BD36974">
      <w:pPr>
        <w:pStyle w:val="4"/>
        <w:keepNext w:val="0"/>
        <w:keepLines w:val="0"/>
        <w:widowControl/>
        <w:suppressLineNumbers w:val="0"/>
        <w:spacing w:before="600" w:beforeAutospacing="0" w:after="390" w:afterAutospacing="0" w:line="360" w:lineRule="atLeast"/>
        <w:ind w:left="0" w:right="0" w:firstLine="0"/>
        <w:rPr>
          <w:rFonts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Заявка на предварительный расчет цены стоимости систем безопасности</w:t>
      </w:r>
    </w:p>
    <w:p w14:paraId="62B93021"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0"/>
          <w:sz w:val="21"/>
          <w:szCs w:val="21"/>
          <w:lang w:val="en-US" w:eastAsia="zh-CN" w:bidi="ar"/>
        </w:rPr>
        <w:t>Форма р1</w:t>
      </w:r>
    </w:p>
    <w:p w14:paraId="3C0FE484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555555"/>
          <w:spacing w:val="0"/>
          <w:sz w:val="21"/>
          <w:szCs w:val="21"/>
        </w:rPr>
        <w:t>Предварительная форма заказа</w:t>
      </w:r>
    </w:p>
    <w:p w14:paraId="248DAE18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>на ра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  <w:lang w:val="ru-RU"/>
        </w:rPr>
        <w:t>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>чет спецификации / составление коммерческого предложения ____________________________________</w:t>
      </w:r>
    </w:p>
    <w:p w14:paraId="54FBFD83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>Дата: __________________________________</w:t>
      </w:r>
    </w:p>
    <w:p w14:paraId="6136A49D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>Оборудование для расчета: Рубеж (Болид, Перко и 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  <w:lang w:val="ru-RU"/>
        </w:rPr>
        <w:t>.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>д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  <w:lang w:val="ru-RU"/>
        </w:rPr>
        <w:t>.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>) _______________________________________________</w:t>
      </w:r>
    </w:p>
    <w:p w14:paraId="5D011B14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>Какие системы  считаем: АПС, СОУЭ, СКУД, АПВ, тушение, видеонаблюдение, другое ____________________________</w:t>
      </w:r>
    </w:p>
    <w:p w14:paraId="226ABBC2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>Заказчик : ____________________________ ИНН ______________________ адрес__________________</w:t>
      </w:r>
    </w:p>
    <w:p w14:paraId="5C557E0D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 xml:space="preserve">Контактное лицо  заказчика (фио,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  <w:lang w:val="ru-RU"/>
        </w:rPr>
        <w:t>должность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>, организация)   ______________________________________________________</w:t>
      </w:r>
    </w:p>
    <w:p w14:paraId="6152F2A2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>Почта заказчика, Телефон представителя ________________________</w:t>
      </w:r>
    </w:p>
    <w:p w14:paraId="5AA6516C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 xml:space="preserve">Для чего делаем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  <w:lang w:val="ru-RU"/>
        </w:rPr>
        <w:t>расчёт: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 xml:space="preserve"> предварительный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  <w:lang w:val="ru-RU"/>
        </w:rPr>
        <w:t>расчёт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>, замена оборудования в проекте, проверка проекта , составление сметы, другое ____________________________</w:t>
      </w:r>
    </w:p>
    <w:p w14:paraId="681BB3A8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  <w:lang w:val="ru-RU"/>
        </w:rPr>
        <w:t>Объект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  <w:lang w:val="ru-RU"/>
        </w:rPr>
        <w:t>расчёта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 xml:space="preserve"> полное название _______________________________________________________________________</w:t>
      </w:r>
    </w:p>
    <w:p w14:paraId="003BC8CC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 xml:space="preserve">Принадлежность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  <w:lang w:val="ru-RU"/>
        </w:rPr>
        <w:t>объекта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 xml:space="preserve"> __________________________(частная, государственная)</w:t>
      </w:r>
    </w:p>
    <w:p w14:paraId="6C398F5D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>Вид закупки (для торгов, объект в работе и т.д.)__________________________________________________________ </w:t>
      </w:r>
    </w:p>
    <w:p w14:paraId="770C151C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 xml:space="preserve">Адрес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  <w:lang w:val="ru-RU"/>
        </w:rPr>
        <w:t>объекта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>  _________________________________________________________________________________________</w:t>
      </w:r>
    </w:p>
    <w:p w14:paraId="703959DF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 xml:space="preserve">Назначение 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  <w:lang w:val="ru-RU"/>
        </w:rPr>
        <w:t>объекта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 xml:space="preserve"> ___________________________</w:t>
      </w:r>
    </w:p>
    <w:p w14:paraId="56418961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 xml:space="preserve">Краткое описание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  <w:lang w:val="ru-RU"/>
        </w:rPr>
        <w:t>объекта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 xml:space="preserve"> ______________________________________</w:t>
      </w:r>
    </w:p>
    <w:p w14:paraId="31506ABE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>Срок реализации проекта_____________</w:t>
      </w:r>
    </w:p>
    <w:p w14:paraId="093249EC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 xml:space="preserve">Особые условия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  <w:lang w:val="ru-RU"/>
        </w:rPr>
        <w:t>объекта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 xml:space="preserve"> (взрывозащита, тушение, нефтегаз и 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  <w:lang w:val="ru-RU"/>
        </w:rPr>
        <w:t>.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>д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  <w:lang w:val="ru-RU"/>
        </w:rPr>
        <w:t>.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 xml:space="preserve"> ) _______________________________________________________________________</w:t>
      </w:r>
    </w:p>
    <w:p w14:paraId="25C24F57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>Исходный проект – есть / нет </w:t>
      </w:r>
    </w:p>
    <w:p w14:paraId="73288836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 xml:space="preserve">Способ прокладки линий: кабель канал, гофра, на усмотрение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  <w:lang w:val="ru-RU"/>
        </w:rPr>
        <w:t>расчётчика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 xml:space="preserve"> ____________________________________________</w:t>
      </w:r>
      <w:bookmarkStart w:id="0" w:name="_GoBack"/>
      <w:bookmarkEnd w:id="0"/>
    </w:p>
    <w:p w14:paraId="0E409C62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>Наличие</w:t>
      </w:r>
    </w:p>
    <w:p w14:paraId="09C7D9D9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>подвесных потолков  _________ системы пожаротушения ________ насосной________  дымоудаления ________  Лифт ____________</w:t>
      </w:r>
    </w:p>
    <w:p w14:paraId="6E5194FE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>Дополнительная  информация  и пожелания Заказчика ___________________________________________________________________________</w:t>
      </w:r>
    </w:p>
    <w:p w14:paraId="6D48F6A9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>Составить смету (платная услуга)_____   Составить проект (платная услуга)_______</w:t>
      </w:r>
    </w:p>
    <w:p w14:paraId="5C1EADDB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>Выполнить поставку оборудования______  Выполнить монтаж __________</w:t>
      </w:r>
    </w:p>
    <w:p w14:paraId="165D00A9">
      <w:pPr>
        <w:pStyle w:val="90"/>
        <w:keepNext w:val="0"/>
        <w:keepLines w:val="0"/>
        <w:widowControl/>
        <w:suppressLineNumbers w:val="0"/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21"/>
          <w:szCs w:val="21"/>
        </w:rPr>
        <w:t>Для расчета обязательно прикрепить чертежи (pdf, ACAD, xl, фото на телефоне, эскиз, цианотипия и тд)</w:t>
      </w:r>
    </w:p>
    <w:p w14:paraId="78C11765">
      <w:pPr>
        <w:rPr>
          <w:lang w:val="en-US"/>
        </w:rPr>
      </w:pPr>
    </w:p>
    <w:sectPr>
      <w:pgSz w:w="11906" w:h="16838"/>
      <w:pgMar w:top="1440" w:right="1800" w:bottom="1440" w:left="180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2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82D44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D2E204C"/>
    <w:rsid w:val="3F182D44"/>
    <w:rsid w:val="60AF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endnote reference"/>
    <w:basedOn w:val="11"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uiPriority w:val="0"/>
    <w:rPr>
      <w:i/>
      <w:iCs/>
    </w:rPr>
  </w:style>
  <w:style w:type="paragraph" w:styleId="30">
    <w:name w:val="Balloon Text"/>
    <w:basedOn w:val="1"/>
    <w:uiPriority w:val="0"/>
    <w:rPr>
      <w:sz w:val="16"/>
      <w:szCs w:val="16"/>
    </w:rPr>
  </w:style>
  <w:style w:type="paragraph" w:styleId="31">
    <w:name w:val="List 5"/>
    <w:basedOn w:val="1"/>
    <w:uiPriority w:val="0"/>
    <w:pPr>
      <w:ind w:left="1800" w:hanging="360"/>
    </w:pPr>
  </w:style>
  <w:style w:type="paragraph" w:styleId="32">
    <w:name w:val="List Continue"/>
    <w:basedOn w:val="1"/>
    <w:uiPriority w:val="0"/>
    <w:pPr>
      <w:spacing w:after="120"/>
      <w:ind w:left="360"/>
    </w:pPr>
  </w:style>
  <w:style w:type="paragraph" w:styleId="33">
    <w:name w:val="Body Text 2"/>
    <w:basedOn w:val="1"/>
    <w:uiPriority w:val="0"/>
    <w:pPr>
      <w:spacing w:after="120" w:line="480" w:lineRule="auto"/>
    </w:pPr>
  </w:style>
  <w:style w:type="paragraph" w:styleId="34">
    <w:name w:val="List Number 5"/>
    <w:basedOn w:val="1"/>
    <w:uiPriority w:val="0"/>
    <w:pPr>
      <w:numPr>
        <w:ilvl w:val="0"/>
        <w:numId w:val="1"/>
      </w:numPr>
    </w:pPr>
  </w:style>
  <w:style w:type="paragraph" w:styleId="35">
    <w:name w:val="Closing"/>
    <w:basedOn w:val="1"/>
    <w:uiPriority w:val="0"/>
    <w:pPr>
      <w:ind w:left="4320"/>
    </w:pPr>
  </w:style>
  <w:style w:type="paragraph" w:styleId="36">
    <w:name w:val="Normal Indent"/>
    <w:basedOn w:val="1"/>
    <w:uiPriority w:val="0"/>
    <w:pPr>
      <w:ind w:left="708"/>
    </w:pPr>
  </w:style>
  <w:style w:type="paragraph" w:styleId="37">
    <w:name w:val="envelope return"/>
    <w:basedOn w:val="1"/>
    <w:uiPriority w:val="0"/>
    <w:rPr>
      <w:rFonts w:ascii="Arial" w:hAnsi="Arial" w:cs="Arial"/>
      <w:sz w:val="20"/>
    </w:rPr>
  </w:style>
  <w:style w:type="paragraph" w:styleId="38">
    <w:name w:val="Plain Text"/>
    <w:basedOn w:val="1"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uiPriority w:val="0"/>
    <w:pPr>
      <w:jc w:val="left"/>
    </w:pPr>
  </w:style>
  <w:style w:type="paragraph" w:styleId="43">
    <w:name w:val="index 1"/>
    <w:basedOn w:val="1"/>
    <w:next w:val="1"/>
    <w:uiPriority w:val="0"/>
  </w:style>
  <w:style w:type="paragraph" w:styleId="44">
    <w:name w:val="annotation subject"/>
    <w:basedOn w:val="42"/>
    <w:next w:val="42"/>
    <w:uiPriority w:val="0"/>
    <w:rPr>
      <w:b/>
      <w:bCs/>
    </w:rPr>
  </w:style>
  <w:style w:type="paragraph" w:styleId="45">
    <w:name w:val="Document Map"/>
    <w:basedOn w:val="1"/>
    <w:uiPriority w:val="0"/>
    <w:pPr>
      <w:shd w:val="clear" w:color="auto" w:fill="000080"/>
    </w:pPr>
  </w:style>
  <w:style w:type="paragraph" w:styleId="46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uiPriority w:val="0"/>
    <w:pPr>
      <w:ind w:left="2940" w:leftChars="1400"/>
    </w:pPr>
  </w:style>
  <w:style w:type="paragraph" w:styleId="48">
    <w:name w:val="index 2"/>
    <w:basedOn w:val="1"/>
    <w:next w:val="1"/>
    <w:uiPriority w:val="0"/>
    <w:pPr>
      <w:ind w:left="200" w:leftChars="200"/>
    </w:pPr>
  </w:style>
  <w:style w:type="paragraph" w:styleId="49">
    <w:name w:val="List Number 3"/>
    <w:basedOn w:val="1"/>
    <w:uiPriority w:val="0"/>
    <w:pPr>
      <w:numPr>
        <w:ilvl w:val="0"/>
        <w:numId w:val="2"/>
      </w:numPr>
    </w:pPr>
  </w:style>
  <w:style w:type="paragraph" w:styleId="50">
    <w:name w:val="HTML Address"/>
    <w:basedOn w:val="1"/>
    <w:uiPriority w:val="0"/>
    <w:rPr>
      <w:i/>
      <w:iCs/>
    </w:rPr>
  </w:style>
  <w:style w:type="paragraph" w:styleId="51">
    <w:name w:val="index 7"/>
    <w:basedOn w:val="1"/>
    <w:next w:val="1"/>
    <w:uiPriority w:val="0"/>
    <w:pPr>
      <w:ind w:left="1200" w:leftChars="1200"/>
    </w:pPr>
  </w:style>
  <w:style w:type="paragraph" w:styleId="52">
    <w:name w:val="index 3"/>
    <w:basedOn w:val="1"/>
    <w:next w:val="1"/>
    <w:uiPriority w:val="0"/>
    <w:pPr>
      <w:ind w:left="400" w:leftChars="400"/>
    </w:pPr>
  </w:style>
  <w:style w:type="paragraph" w:styleId="53">
    <w:name w:val="index 5"/>
    <w:basedOn w:val="1"/>
    <w:next w:val="1"/>
    <w:uiPriority w:val="0"/>
    <w:pPr>
      <w:ind w:left="800" w:leftChars="800"/>
    </w:pPr>
  </w:style>
  <w:style w:type="paragraph" w:styleId="54">
    <w:name w:val="index 4"/>
    <w:basedOn w:val="1"/>
    <w:next w:val="1"/>
    <w:uiPriority w:val="0"/>
    <w:pPr>
      <w:ind w:left="600" w:leftChars="600"/>
    </w:pPr>
  </w:style>
  <w:style w:type="paragraph" w:styleId="5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uiPriority w:val="0"/>
    <w:pPr>
      <w:ind w:left="3360" w:leftChars="1600"/>
    </w:pPr>
  </w:style>
  <w:style w:type="paragraph" w:styleId="57">
    <w:name w:val="toc 7"/>
    <w:basedOn w:val="1"/>
    <w:next w:val="1"/>
    <w:uiPriority w:val="0"/>
    <w:pPr>
      <w:ind w:left="2520" w:leftChars="1200"/>
    </w:pPr>
  </w:style>
  <w:style w:type="paragraph" w:styleId="58">
    <w:name w:val="index 6"/>
    <w:basedOn w:val="1"/>
    <w:next w:val="1"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uiPriority w:val="0"/>
    <w:pPr>
      <w:ind w:left="1400" w:leftChars="1400"/>
    </w:pPr>
  </w:style>
  <w:style w:type="paragraph" w:styleId="61">
    <w:name w:val="Body Text"/>
    <w:basedOn w:val="1"/>
    <w:uiPriority w:val="0"/>
    <w:pPr>
      <w:spacing w:after="120"/>
    </w:pPr>
  </w:style>
  <w:style w:type="paragraph" w:styleId="62">
    <w:name w:val="index 9"/>
    <w:basedOn w:val="1"/>
    <w:next w:val="1"/>
    <w:uiPriority w:val="0"/>
    <w:pPr>
      <w:ind w:left="1600" w:leftChars="1600"/>
    </w:pPr>
  </w:style>
  <w:style w:type="paragraph" w:styleId="63">
    <w:name w:val="List Number 4"/>
    <w:basedOn w:val="1"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uiPriority w:val="0"/>
    <w:pPr>
      <w:ind w:left="2100" w:leftChars="1000"/>
    </w:pPr>
  </w:style>
  <w:style w:type="paragraph" w:styleId="70">
    <w:name w:val="table of figures"/>
    <w:basedOn w:val="1"/>
    <w:next w:val="1"/>
    <w:uiPriority w:val="0"/>
    <w:pPr>
      <w:ind w:leftChars="200" w:hanging="200" w:hangingChars="200"/>
    </w:pPr>
  </w:style>
  <w:style w:type="paragraph" w:styleId="71">
    <w:name w:val="toc 3"/>
    <w:basedOn w:val="1"/>
    <w:next w:val="1"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uiPriority w:val="0"/>
  </w:style>
  <w:style w:type="paragraph" w:styleId="76">
    <w:name w:val="Date"/>
    <w:basedOn w:val="1"/>
    <w:next w:val="1"/>
    <w:uiPriority w:val="0"/>
  </w:style>
  <w:style w:type="paragraph" w:styleId="77">
    <w:name w:val="List Bullet 5"/>
    <w:basedOn w:val="1"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uiPriority w:val="0"/>
    <w:pPr>
      <w:spacing w:after="120"/>
      <w:ind w:left="360"/>
    </w:pPr>
  </w:style>
  <w:style w:type="paragraph" w:styleId="81">
    <w:name w:val="List Bullet 4"/>
    <w:basedOn w:val="1"/>
    <w:uiPriority w:val="0"/>
    <w:pPr>
      <w:numPr>
        <w:ilvl w:val="0"/>
        <w:numId w:val="5"/>
      </w:numPr>
    </w:pPr>
  </w:style>
  <w:style w:type="paragraph" w:styleId="82">
    <w:name w:val="List Bullet"/>
    <w:basedOn w:val="1"/>
    <w:uiPriority w:val="0"/>
    <w:pPr>
      <w:numPr>
        <w:ilvl w:val="0"/>
        <w:numId w:val="6"/>
      </w:numPr>
    </w:pPr>
  </w:style>
  <w:style w:type="paragraph" w:styleId="83">
    <w:name w:val="List Bullet 2"/>
    <w:basedOn w:val="1"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91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uiPriority w:val="0"/>
    <w:pPr>
      <w:ind w:left="4320"/>
    </w:pPr>
  </w:style>
  <w:style w:type="paragraph" w:styleId="95">
    <w:name w:val="Salutation"/>
    <w:basedOn w:val="1"/>
    <w:next w:val="1"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uiPriority w:val="0"/>
    <w:pPr>
      <w:ind w:left="720" w:hanging="360"/>
    </w:pPr>
  </w:style>
  <w:style w:type="paragraph" w:styleId="101">
    <w:name w:val="List 3"/>
    <w:basedOn w:val="1"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2024-09-16T12:19:00Z</dcterms:created>
  <dc:creator>Светлана К</dc:creator>
  <cp:lastModifiedBy>Светлана К</cp:lastModifiedBy>
  <dcterms:modified xsi:type="dcterms:W3CDTF">2024-09-16T12:22:11Z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A95CA3AEB9AE48F9BDB6ECBA6B4C47D2_11</vt:lpwstr>
  </property>
</Properties>
</file>